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790</w:t>
      </w:r>
      <w:r>
        <w:rPr>
          <w:rFonts w:ascii="Times New Roman" w:eastAsia="Times New Roman" w:hAnsi="Times New Roman" w:cs="Times New Roman"/>
          <w:sz w:val="27"/>
          <w:szCs w:val="27"/>
        </w:rPr>
        <w:t>-2610/202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10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205, 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20.25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Санникова Алексея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User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UserDefinedgrp-2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Санников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убле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й, согласно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86343046 от 12.12.2024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вступившему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07.02.2025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законом срок до </w:t>
      </w:r>
      <w:r>
        <w:rPr>
          <w:rFonts w:ascii="Times New Roman" w:eastAsia="Times New Roman" w:hAnsi="Times New Roman" w:cs="Times New Roman"/>
          <w:sz w:val="28"/>
          <w:szCs w:val="28"/>
        </w:rPr>
        <w:t>09.04.2025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Санников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не отрицал изложенные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Санникова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подтверждается представленными суду доказательствами, а именно: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 №</w:t>
      </w:r>
      <w:r>
        <w:rPr>
          <w:rFonts w:ascii="Times New Roman" w:eastAsia="Times New Roman" w:hAnsi="Times New Roman" w:cs="Times New Roman"/>
          <w:sz w:val="28"/>
          <w:szCs w:val="28"/>
        </w:rPr>
        <w:t>347268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26.04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 рапортом сотрудника полиции от </w:t>
      </w:r>
      <w:r>
        <w:rPr>
          <w:rFonts w:ascii="Times New Roman" w:eastAsia="Times New Roman" w:hAnsi="Times New Roman" w:cs="Times New Roman"/>
          <w:sz w:val="28"/>
          <w:szCs w:val="28"/>
        </w:rPr>
        <w:t>26.04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 уведомления;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протокола 86 № </w:t>
      </w:r>
      <w:r>
        <w:rPr>
          <w:rFonts w:ascii="Times New Roman" w:eastAsia="Times New Roman" w:hAnsi="Times New Roman" w:cs="Times New Roman"/>
          <w:sz w:val="28"/>
          <w:szCs w:val="28"/>
        </w:rPr>
        <w:t>343046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03.12</w:t>
      </w:r>
      <w:r>
        <w:rPr>
          <w:rFonts w:ascii="Times New Roman" w:eastAsia="Times New Roman" w:hAnsi="Times New Roman" w:cs="Times New Roman"/>
          <w:sz w:val="28"/>
          <w:szCs w:val="28"/>
        </w:rPr>
        <w:t>.2024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постановления 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86343046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г.,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Санников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20.20 </w:t>
      </w:r>
      <w:r>
        <w:rPr>
          <w:rFonts w:ascii="Times New Roman" w:eastAsia="Times New Roman" w:hAnsi="Times New Roman" w:cs="Times New Roman"/>
          <w:sz w:val="28"/>
          <w:szCs w:val="28"/>
        </w:rPr>
        <w:t>КоАП РФ и ему назначено административное наказание в виде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,00 рублей, в данном постановлении имеется отметка о вступлении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07.02.2025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почтовым конвертом;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отчетом об отслеживании почтового отправления;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Санникова А.Н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</w:t>
      </w:r>
      <w:r>
        <w:rPr>
          <w:rFonts w:ascii="Times New Roman" w:eastAsia="Times New Roman" w:hAnsi="Times New Roman" w:cs="Times New Roman"/>
          <w:sz w:val="28"/>
          <w:szCs w:val="28"/>
        </w:rPr>
        <w:t>26.04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справкой на лицо.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>Санников А.Н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 штраф в срок, предусмотренный КоАП РФ, суд считает его виновность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Санникова А.Н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20.25 КоАП РФ –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Санниковым А.Н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вины. Обстоятельством, отягчающим административную ответственность, суд признает повторное совершение им однородного административного правонарушения в течении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дела,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установлено, что лицо, привлекаемое к административной ответственности, не относится к кругу лиц, указанных в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3.9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отношение к содеянному, а также цели и задачи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потому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наказание в виде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29.9-29.11 КоАП РФ,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Санникова Алексея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т.е. с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26.04.2025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10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1">
    <w:name w:val="cat-UserDefined grp-27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